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PERSONALITY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PERSONALITY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本书出售、求购地址：https://www.jiaokey.com/book/detail/40636321.html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关键词搜索：https://www.jiaokey.com/tag/READINGS IN PERSONALITY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