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FOR LIFE  A TEXT WITH READINGS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FOR LIFE  A TEXT WITH READINGS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本书出售、求购地址：https://www.jiaokey.com/book/detail/40636318.html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关键词搜索：https://www.jiaokey.com/tag/ETHICS FOR LIFE  A TEXT WITH READINGS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