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 Ⅶ SOUTH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 Ⅶ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本书出售、求购地址：https://www.jiaokey.com/book/detail/40636308.html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 Ⅶ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