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Ⅸ AFRICA AND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Ⅸ AFRICA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本书出售、求购地址：https://www.jiaokey.com/book/detail/40636307.html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Ⅸ AFRICA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