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GROUPS  CONCEPTS AND SKILLS TO MEET LEADERSHIP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GROUPS  CONCEPTS AND SKILLS TO MEET LEADERSHIP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本书出售、求购地址：https://www.jiaokey.com/book/detail/40636277.html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关键词搜索：https://www.jiaokey.com/tag/EFFECTIVE GROUPS  CONCEPTS AND SKILLS TO MEET LEADERSHIP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