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WRONGING RIGHTS?  PHILOSOPHICAL CHALLENGES FOR HUMAN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WRONGING RIGHTS?  PHILOSOPHICAL CHALLENGES FOR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本书出售、求购地址：https://www.jiaokey.com/book/detail/40636275.html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关键词搜索：https://www.jiaokey.com/tag/WRONGING RIGHTS?  PHILOSOPHICAL CHALLENGES FOR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