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SOCIAL POLICY  A COMPARATIVE ANALYSIS OF VALUES AND CITIZENSHIP IN OECD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SOCIAL POLICY  A COMPARATIVE ANALYSIS OF VALUES AND CITIZENSHIP IN OECD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本书出售、求购地址：https://www.jiaokey.com/book/detail/40636269.html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关键词搜索：https://www.jiaokey.com/tag/HUMAN RIGHTS AND SOCIAL POLICY  A COMPARATIVE ANALYSIS OF VALUES AND CITIZENSHIP IN OECD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