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DAWN OF HUMAN CULTURE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DAWN OF HUMAN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本书出售、求购地址：https://www.jiaokey.com/book/detail/40636264.html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DAWN OF HUMAN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