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GOD  A SCIENTIST PRESENTS EVIDENCE FOR BELIEF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GOD  A SCIENTIST PRESENTS EVIDENCE FOR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本书出售、求购地址：https://www.jiaokey.com/book/detail/40636258.html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关键词搜索：https://www.jiaokey.com/tag/THE LANGUAGE OF GOD  A SCIENTIST PRESENTS EVIDENCE FOR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