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SOCIETY IN EARLY MODERN ENGLAND  A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SOCIETY IN EARLY MODERN ENGLAND  A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本书出售、求购地址：https://www.jiaokey.com/book/detail/40636257.html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关键词搜索：https://www.jiaokey.com/tag/RELIGION AND SOCIETY IN EARLY MODERN ENGLAND  A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