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 ARE THE NEW RADICALS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 ARE THE NEW RADICALS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本书出售、求购地址：https://www.jiaokey.com/book/detail/40636251.html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关键词搜索：https://www.jiaokey.com/tag/WE ARE THE NEW RADICALS.html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