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学术文本的短语型式与意义  语料库数据驱动研究</w:t>
      </w:r>
    </w:p>
    <w:p>
      <w:r>
        <w:rPr>
          <w:rFonts w:ascii="宋体" w:hAnsi="宋体" w:eastAsia="宋体"/>
          <w:sz w:val="24"/>
        </w:rPr>
        <w:t>李晶洁著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学术文本的短语型式与意义  语料库数据驱动研究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本书出售、求购地址：https://www.jiaokey.com/book/detail/40636191.html</w:t>
      </w:r>
    </w:p>
    <w:p>
      <w:r>
        <w:t>更多相关图书推荐：https://www.jiaokey.com</w:t>
      </w:r>
    </w:p>
    <w:p>
      <w:r>
        <w:t>李晶洁著 其他作品：https://www.jiaokey.com/tag/李晶洁著.html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关键词搜索：https://www.jiaokey.com/tag/学术文本的短语型式与意义  语料库数据驱动研究.html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