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ピルの分かる本:日本中の女性に読んで欲しい!ひとりひとりの性のバイブル</w:t>
      </w:r>
    </w:p>
    <w:p>
      <w:r>
        <w:rPr>
          <w:rFonts w:ascii="宋体" w:hAnsi="宋体" w:eastAsia="宋体"/>
          <w:sz w:val="24"/>
        </w:rPr>
        <w:t>北村邦夫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ピルの分かる本:日本中の女性に読んで欲しい!ひとりひとりの性のバイブル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日本短波放送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本书出售、求购地址：https://www.jiaokey.com/book/detail/40636079.html</w:t>
      </w:r>
    </w:p>
    <w:p>
      <w:r>
        <w:t>更多相关图书推荐：https://www.jiaokey.com</w:t>
      </w:r>
    </w:p>
    <w:p>
      <w:r>
        <w:t>北村邦夫 其他作品：https://www.jiaokey.com/tag/北村邦夫.html</w:t>
      </w:r>
    </w:p>
    <w:p>
      <w:r>
        <w:t>日本短波放送 出版图书：https://www.jiaokey.com/tag/日本短波放送.html</w:t>
      </w:r>
    </w:p>
    <w:p>
      <w:r>
        <w:t>关键词搜索：https://www.jiaokey.com/tag/ピルの分かる本:日本中の女性に読んで欲しい!ひとりひとりの性のバイブル.html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