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健康と音楽:ストレス時代を生き抜くために</w:t>
      </w:r>
    </w:p>
    <w:p>
      <w:r>
        <w:rPr>
          <w:rFonts w:ascii="宋体" w:hAnsi="宋体" w:eastAsia="宋体"/>
          <w:sz w:val="24"/>
        </w:rPr>
        <w:t>渡辺茂夫著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健康と音楽:ストレス時代を生き抜くために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本书出售、求购地址：https://www.jiaokey.com/book/detail/40636033.html</w:t>
      </w:r>
    </w:p>
    <w:p>
      <w:r>
        <w:t>更多相关图书推荐：https://www.jiaokey.com</w:t>
      </w:r>
    </w:p>
    <w:p>
      <w:r>
        <w:t>渡辺茂夫著 其他作品：https://www.jiaokey.com/tag/渡辺茂夫著.html</w:t>
      </w:r>
    </w:p>
    <w:p>
      <w:r>
        <w:t>誠文堂新光社 出版图书：https://www.jiaokey.com/tag/誠文堂新光社.html</w:t>
      </w:r>
    </w:p>
    <w:p>
      <w:r>
        <w:t>关键词搜索：https://www.jiaokey.com/tag/健康と音楽:ストレス時代を生き抜くために.html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