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3～5歳児の副食·おやつと栄養法</w:t>
      </w:r>
    </w:p>
    <w:p>
      <w:r>
        <w:rPr>
          <w:rFonts w:ascii="宋体" w:hAnsi="宋体" w:eastAsia="宋体"/>
          <w:sz w:val="24"/>
        </w:rPr>
        <w:t>藤沢良知，安武幸恵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3～5歳児の副食·おやつと栄養法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藤沢良知，安武幸恵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本书出售、求购地址：https://www.jiaokey.com/book/detail/40635997.html</w:t>
      </w:r>
    </w:p>
    <w:p>
      <w:r>
        <w:t>更多相关图书推荐：https://www.jiaokey.com</w:t>
      </w:r>
    </w:p>
    <w:p>
      <w:r>
        <w:t>藤沢良知，安武幸恵 其他作品：https://www.jiaokey.com/tag/藤沢良知，安武幸恵.html</w:t>
      </w:r>
    </w:p>
    <w:p>
      <w:r>
        <w:t>第一 出版图书：https://www.jiaokey.com/tag/第一.html</w:t>
      </w:r>
    </w:p>
    <w:p>
      <w:r>
        <w:t>关键词搜索：https://www.jiaokey.com/tag/3～5歳児の副食·おやつと栄養法.html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