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離島の社会医学:海をわたる病院</w:t>
      </w:r>
    </w:p>
    <w:p>
      <w:r>
        <w:rPr>
          <w:rFonts w:ascii="宋体" w:hAnsi="宋体" w:eastAsia="宋体"/>
          <w:sz w:val="24"/>
        </w:rPr>
        <w:t>大和人士著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離島の社会医学:海をわたる病院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大和人士著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本书出售、求购地址：https://www.jiaokey.com/book/detail/40635915.html</w:t>
      </w:r>
    </w:p>
    <w:p>
      <w:r>
        <w:t>更多相关图书推荐：https://www.jiaokey.com</w:t>
      </w:r>
    </w:p>
    <w:p>
      <w:r>
        <w:t>大和人士著 其他作品：https://www.jiaokey.com/tag/大和人士著.html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关键词搜索：https://www.jiaokey.com/tag/離島の社会医学:海をわたる病院.html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