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からだの働きと病気:看護婦·技術者のための医学常識</w:t>
      </w:r>
    </w:p>
    <w:p>
      <w:r>
        <w:rPr>
          <w:rFonts w:ascii="宋体" w:hAnsi="宋体" w:eastAsia="宋体"/>
          <w:sz w:val="24"/>
        </w:rPr>
        <w:t>鈴木秀郎著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からだの働きと病気:看護婦·技術者のための医学常識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本书出售、求购地址：https://www.jiaokey.com/book/detail/40635906.html</w:t>
      </w:r>
    </w:p>
    <w:p>
      <w:r>
        <w:t>更多相关图书推荐：https://www.jiaokey.com</w:t>
      </w:r>
    </w:p>
    <w:p>
      <w:r>
        <w:t>鈴木秀郎著 其他作品：https://www.jiaokey.com/tag/鈴木秀郎著.html</w:t>
      </w:r>
    </w:p>
    <w:p>
      <w:r>
        <w:t>医学書院 出版图书：https://www.jiaokey.com/tag/医学書院.html</w:t>
      </w:r>
    </w:p>
    <w:p>
      <w:r>
        <w:t>关键词搜索：https://www.jiaokey.com/tag/からだの働きと病気:看護婦·技術者のための医学常識.html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