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中国の医学と技術:イエズス会士書簡集</w:t>
      </w:r>
    </w:p>
    <w:p>
      <w:r>
        <w:rPr>
          <w:rFonts w:ascii="宋体" w:hAnsi="宋体" w:eastAsia="宋体"/>
          <w:sz w:val="24"/>
        </w:rPr>
        <w:t>矢沢利彦編訳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中国の医学と技術:イエズス会士書簡集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矢沢利彦編訳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本书出售、求购地址：https://www.jiaokey.com/book/detail/40635904.html</w:t>
      </w:r>
    </w:p>
    <w:p>
      <w:r>
        <w:t>更多相关图书推荐：https://www.jiaokey.com</w:t>
      </w:r>
    </w:p>
    <w:p>
      <w:r>
        <w:t>矢沢利彦編訳 其他作品：https://www.jiaokey.com/tag/矢沢利彦編訳.html</w:t>
      </w:r>
    </w:p>
    <w:p>
      <w:r>
        <w:t>平凡社 出版图书：https://www.jiaokey.com/tag/平凡社.html</w:t>
      </w:r>
    </w:p>
    <w:p>
      <w:r>
        <w:t>关键词搜索：https://www.jiaokey.com/tag/中国の医学と技術:イエズス会士書簡集.html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