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死を求める人びと</w:t>
      </w:r>
    </w:p>
    <w:p>
      <w:r>
        <w:rPr>
          <w:rFonts w:ascii="宋体" w:hAnsi="宋体" w:eastAsia="宋体"/>
          <w:sz w:val="24"/>
        </w:rPr>
        <w:t>ベルト·カイゼル著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死を求める人びと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ベルト·カイゼル著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角川春樹事務所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本书出售、求购地址：https://www.jiaokey.com/book/detail/40635895.html</w:t>
      </w:r>
    </w:p>
    <w:p>
      <w:r>
        <w:t>更多相关图书推荐：https://www.jiaokey.com</w:t>
      </w:r>
    </w:p>
    <w:p>
      <w:r>
        <w:t>ベルト·カイゼル著 其他作品：https://www.jiaokey.com/tag/ベルト·カイゼル著.html</w:t>
      </w:r>
    </w:p>
    <w:p>
      <w:r>
        <w:t>角川春樹事務所 出版图书：https://www.jiaokey.com/tag/角川春樹事務所.html</w:t>
      </w:r>
    </w:p>
    <w:p>
      <w:r>
        <w:t>关键词搜索：https://www.jiaokey.com/tag/死を求める人びと.html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