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滅びゆく野鳥:生態観察の写真と記録</w:t>
      </w:r>
    </w:p>
    <w:p>
      <w:r>
        <w:rPr>
          <w:rFonts w:ascii="宋体" w:hAnsi="宋体" w:eastAsia="宋体"/>
          <w:sz w:val="24"/>
        </w:rPr>
        <w:t>周はじめ著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滅びゆく野鳥:生態観察の写真と記録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周はじめ著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本书出售、求购地址：https://www.jiaokey.com/book/detail/40635802.html</w:t>
      </w:r>
    </w:p>
    <w:p>
      <w:r>
        <w:t>更多相关图书推荐：https://www.jiaokey.com</w:t>
      </w:r>
    </w:p>
    <w:p>
      <w:r>
        <w:t>周はじめ著 其他作品：https://www.jiaokey.com/tag/周はじめ著.html</w:t>
      </w:r>
    </w:p>
    <w:p>
      <w:r>
        <w:t>法政大学出版局 出版图书：https://www.jiaokey.com/tag/法政大学出版局.html</w:t>
      </w:r>
    </w:p>
    <w:p>
      <w:r>
        <w:t>关键词搜索：https://www.jiaokey.com/tag/滅びゆく野鳥:生態観察の写真と記録.html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