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死はなぜ進化したか:人の死と生命科学</w:t>
      </w:r>
    </w:p>
    <w:p>
      <w:r>
        <w:rPr>
          <w:rFonts w:ascii="宋体" w:hAnsi="宋体" w:eastAsia="宋体"/>
          <w:sz w:val="24"/>
        </w:rPr>
        <w:t>ウィリアム·R·クラーク著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死はなぜ進化したか:人の死と生命科学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ウィリアム·R·クラーク著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三田出版会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本书出售、求购地址：https://www.jiaokey.com/book/detail/40635555.html</w:t>
      </w:r>
    </w:p>
    <w:p>
      <w:r>
        <w:t>更多相关图书推荐：https://www.jiaokey.com</w:t>
      </w:r>
    </w:p>
    <w:p>
      <w:r>
        <w:t>ウィリアム·R·クラーク著 其他作品：https://www.jiaokey.com/tag/ウィリアム·R·クラーク著.html</w:t>
      </w:r>
    </w:p>
    <w:p>
      <w:r>
        <w:t>三田出版会 出版图书：https://www.jiaokey.com/tag/三田出版会.html</w:t>
      </w:r>
    </w:p>
    <w:p>
      <w:r>
        <w:t>关键词搜索：https://www.jiaokey.com/tag/死はなぜ進化したか:人の死と生命科学.html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