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侵食:理論と環境対策</w:t>
      </w:r>
    </w:p>
    <w:p>
      <w:r>
        <w:rPr>
          <w:rFonts w:ascii="宋体" w:hAnsi="宋体" w:eastAsia="宋体"/>
          <w:sz w:val="24"/>
        </w:rPr>
        <w:t>ミロス·ホリー著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侵食:理論と環境対策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ミロス·ホリー著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本书出售、求购地址：https://www.jiaokey.com/book/detail/40635485.html</w:t>
      </w:r>
    </w:p>
    <w:p>
      <w:r>
        <w:t>更多相关图书推荐：https://www.jiaokey.com</w:t>
      </w:r>
    </w:p>
    <w:p>
      <w:r>
        <w:t>ミロス·ホリー著 其他作品：https://www.jiaokey.com/tag/ミロス·ホリー著.html</w:t>
      </w:r>
    </w:p>
    <w:p>
      <w:r>
        <w:t>森北 出版图书：https://www.jiaokey.com/tag/森北.html</w:t>
      </w:r>
    </w:p>
    <w:p>
      <w:r>
        <w:t>关键词搜索：https://www.jiaokey.com/tag/侵食:理論と環境対策.html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