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東京直下地震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東京直下地震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本书出售、求购地址：https://www.jiaokey.com/book/detail/40635451.html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关键词搜索：https://www.jiaokey.com/tag/東京直下地震.html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