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無機アモルファス材料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無機アモルファス材料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本书出售、求购地址：https://www.jiaokey.com/book/detail/40635323.html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关键词搜索：https://www.jiaokey.com/tag/無機アモルファス材料.html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