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現代技術と企業労働</w:t>
      </w:r>
    </w:p>
    <w:p>
      <w:r>
        <w:rPr>
          <w:rFonts w:ascii="宋体" w:hAnsi="宋体" w:eastAsia="宋体"/>
          <w:sz w:val="24"/>
        </w:rPr>
        <w:t>石田和夫，大橋昭一編著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現代技術と企業労働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石田和夫，大橋昭一編著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本书出售、求购地址：https://www.jiaokey.com/book/detail/40635030.html</w:t>
      </w:r>
    </w:p>
    <w:p>
      <w:r>
        <w:t>更多相关图书推荐：https://www.jiaokey.com</w:t>
      </w:r>
    </w:p>
    <w:p>
      <w:r>
        <w:t>石田和夫，大橋昭一編著 其他作品：https://www.jiaokey.com/tag/石田和夫，大橋昭一編著.html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关键词搜索：https://www.jiaokey.com/tag/現代技術と企業労働.html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