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千の太陽よりも明るく 宇宙への挑戦 外科の夜明け</w:t>
      </w:r>
    </w:p>
    <w:p>
      <w:r>
        <w:rPr>
          <w:rFonts w:ascii="宋体" w:hAnsi="宋体" w:eastAsia="宋体"/>
          <w:sz w:val="24"/>
        </w:rPr>
        <w:t>Jungk，Dills，ThorwaldJürgen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千の太陽よりも明るく 宇宙への挑戦 外科の夜明け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Jungk，Dills，ThorwaldJürgen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本书出售、求购地址：https://www.jiaokey.com/book/detail/40634992.html</w:t>
      </w:r>
    </w:p>
    <w:p>
      <w:r>
        <w:t>更多相关图书推荐：https://www.jiaokey.com</w:t>
      </w:r>
    </w:p>
    <w:p>
      <w:r>
        <w:t>Jungk，Dills，ThorwaldJürgen 其他作品：https://www.jiaokey.com/tag/Jungk，Dills，ThorwaldJürgen.html</w:t>
      </w:r>
    </w:p>
    <w:p>
      <w:r>
        <w:t>筑摩書房 出版图书：https://www.jiaokey.com/tag/筑摩書房.html</w:t>
      </w:r>
    </w:p>
    <w:p>
      <w:r>
        <w:t>关键词搜索：https://www.jiaokey.com/tag/千の太陽よりも明るく 宇宙への挑戦 外科の夜明け.html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