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ルール工業地域:ECの心臓部</w:t>
      </w:r>
    </w:p>
    <w:p>
      <w:r>
        <w:rPr>
          <w:rFonts w:ascii="宋体" w:hAnsi="宋体" w:eastAsia="宋体"/>
          <w:sz w:val="24"/>
        </w:rPr>
        <w:t>W.デーゲ著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ルール工業地域:ECの心臓部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W.デーゲ著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本书出售、求购地址：https://www.jiaokey.com/book/detail/40634938.html</w:t>
      </w:r>
    </w:p>
    <w:p>
      <w:r>
        <w:t>更多相关图书推荐：https://www.jiaokey.com</w:t>
      </w:r>
    </w:p>
    <w:p>
      <w:r>
        <w:t>W.デーゲ著 其他作品：https://www.jiaokey.com/tag/W.デーゲ著.html</w:t>
      </w:r>
    </w:p>
    <w:p>
      <w:r>
        <w:t>二宮書店 出版图书：https://www.jiaokey.com/tag/二宮書店.html</w:t>
      </w:r>
    </w:p>
    <w:p>
      <w:r>
        <w:t>关键词搜索：https://www.jiaokey.com/tag/ルール工業地域:ECの心臓部.html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