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guide:Kyoto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guide:Kyoto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Travel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本书出售、求购地址：https://www.jiaokey.com/book/detail/40634884.html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Japan Travel Bureau 出版图书：https://www.jiaokey.com/tag/Japan Travel Bureau.html</w:t>
      </w:r>
    </w:p>
    <w:p>
      <w:r>
        <w:t>关键词搜索：https://www.jiaokey.com/tag/Travel guide:Kyoto.html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