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千葉県·観光と旅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千葉県·観光と旅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本书出售、求购地址：https://www.jiaokey.com/book/detail/40634777.html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关键词搜索：https://www.jiaokey.com/tag/千葉県·観光と旅.html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