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大分県·観光と旅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大分県·観光と旅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本书出售、求购地址：https://www.jiaokey.com/book/detail/40634762.html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关键词搜索：https://www.jiaokey.com/tag/大分県·観光と旅.html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