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贈答のしきたりとマナー</w:t>
      </w:r>
    </w:p>
    <w:p>
      <w:r>
        <w:rPr>
          <w:rFonts w:ascii="宋体" w:hAnsi="宋体" w:eastAsia="宋体"/>
          <w:sz w:val="24"/>
        </w:rPr>
        <w:t>吉沢久子監修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贈答のしきたりとマナー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吉沢久子監修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主婦の友社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本书出售、求购地址：https://www.jiaokey.com/book/detail/40634598.html</w:t>
      </w:r>
    </w:p>
    <w:p>
      <w:r>
        <w:t>更多相关图书推荐：https://www.jiaokey.com</w:t>
      </w:r>
    </w:p>
    <w:p>
      <w:r>
        <w:t>吉沢久子監修 其他作品：https://www.jiaokey.com/tag/吉沢久子監修.html</w:t>
      </w:r>
    </w:p>
    <w:p>
      <w:r>
        <w:t>主婦の友社 出版图书：https://www.jiaokey.com/tag/主婦の友社.html</w:t>
      </w:r>
    </w:p>
    <w:p>
      <w:r>
        <w:t>关键词搜索：https://www.jiaokey.com/tag/贈答のしきたりとマナー.html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