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みそ汁にはこべ浮かべて…</w:t>
      </w:r>
    </w:p>
    <w:p>
      <w:r>
        <w:rPr>
          <w:rFonts w:ascii="宋体" w:hAnsi="宋体" w:eastAsia="宋体"/>
          <w:sz w:val="24"/>
        </w:rPr>
        <w:t>阿部なを著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みそ汁にはこべ浮かべて…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阿部なを著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本书出售、求购地址：https://www.jiaokey.com/book/detail/40634266.html</w:t>
      </w:r>
    </w:p>
    <w:p>
      <w:r>
        <w:t>更多相关图书推荐：https://www.jiaokey.com</w:t>
      </w:r>
    </w:p>
    <w:p>
      <w:r>
        <w:t>阿部なを著 其他作品：https://www.jiaokey.com/tag/阿部なを著.html</w:t>
      </w:r>
    </w:p>
    <w:p>
      <w:r>
        <w:t>主婦の友社 出版图书：https://www.jiaokey.com/tag/主婦の友社.html</w:t>
      </w:r>
    </w:p>
    <w:p>
      <w:r>
        <w:t>关键词搜索：https://www.jiaokey.com/tag/みそ汁にはこべ浮かべて….html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