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雑草のようにたくましく:赤松常子の足あと</w:t>
      </w:r>
    </w:p>
    <w:p>
      <w:r>
        <w:rPr>
          <w:rFonts w:ascii="宋体" w:hAnsi="宋体" w:eastAsia="宋体"/>
          <w:sz w:val="24"/>
        </w:rPr>
        <w:t>赤松常子編集委員会，大門出版編集制作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雑草のようにたくましく:赤松常子の足あと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赤松常子編集委員会，大門出版編集制作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赤松常子顕彰会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本书出售、求购地址：https://www.jiaokey.com/book/detail/40634230.html</w:t>
      </w:r>
    </w:p>
    <w:p>
      <w:r>
        <w:t>更多相关图书推荐：https://www.jiaokey.com</w:t>
      </w:r>
    </w:p>
    <w:p>
      <w:r>
        <w:t>赤松常子編集委員会，大門出版編集制作 其他作品：https://www.jiaokey.com/tag/赤松常子編集委員会，大門出版編集制作.html</w:t>
      </w:r>
    </w:p>
    <w:p>
      <w:r>
        <w:t>赤松常子顕彰会 出版图书：https://www.jiaokey.com/tag/赤松常子顕彰会.html</w:t>
      </w:r>
    </w:p>
    <w:p>
      <w:r>
        <w:t>关键词搜索：https://www.jiaokey.com/tag/雑草のようにたくましく:赤松常子の足あと.html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