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スミス夫人たちの戦争:第二次世界大戦下のイギリス女性</w:t>
      </w:r>
    </w:p>
    <w:p>
      <w:r>
        <w:rPr>
          <w:rFonts w:ascii="宋体" w:hAnsi="宋体" w:eastAsia="宋体"/>
          <w:sz w:val="24"/>
        </w:rPr>
        <w:t>コリン·タウンゼンド，アイリーン·タウンゼンド編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スミス夫人たちの戦争:第二次世界大戦下のイギリス女性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コリン·タウンゼンド，アイリーン·タウンゼンド編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本书出售、求购地址：https://www.jiaokey.com/book/detail/40633734.html</w:t>
      </w:r>
    </w:p>
    <w:p>
      <w:r>
        <w:t>更多相关图书推荐：https://www.jiaokey.com</w:t>
      </w:r>
    </w:p>
    <w:p>
      <w:r>
        <w:t>コリン·タウンゼンド，アイリーン·タウンゼンド編 其他作品：https://www.jiaokey.com/tag/コリン·タウンゼンド，アイリーン·タウンゼンド編.html</w:t>
      </w:r>
    </w:p>
    <w:p>
      <w:r>
        <w:t>近代文芸社 出版图书：https://www.jiaokey.com/tag/近代文芸社.html</w:t>
      </w:r>
    </w:p>
    <w:p>
      <w:r>
        <w:t>关键词搜索：https://www.jiaokey.com/tag/スミス夫人たちの戦争:第二次世界大戦下のイギリス女性.html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