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イスラムの発想:アラブ産油国のホンネがわかる本 対話</w:t>
      </w:r>
    </w:p>
    <w:p>
      <w:r>
        <w:rPr>
          <w:rFonts w:ascii="宋体" w:hAnsi="宋体" w:eastAsia="宋体"/>
          <w:sz w:val="24"/>
        </w:rPr>
        <w:t>加瀬英明，山本七平著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イスラムの発想:アラブ産油国のホンネがわかる本 対話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加瀬英明，山本七平著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本书出售、求购地址：https://www.jiaokey.com/book/detail/40633710.html</w:t>
      </w:r>
    </w:p>
    <w:p>
      <w:r>
        <w:t>更多相关图书推荐：https://www.jiaokey.com</w:t>
      </w:r>
    </w:p>
    <w:p>
      <w:r>
        <w:t>加瀬英明，山本七平著 其他作品：https://www.jiaokey.com/tag/加瀬英明，山本七平著.html</w:t>
      </w:r>
    </w:p>
    <w:p>
      <w:r>
        <w:t>徳間書店 出版图书：https://www.jiaokey.com/tag/徳間書店.html</w:t>
      </w:r>
    </w:p>
    <w:p>
      <w:r>
        <w:t>关键词搜索：https://www.jiaokey.com/tag/イスラムの発想:アラブ産油国のホンネがわかる本 対話.html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