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书名：李承晩·朴正煕と「韓国」:試練の歴史と朝鮮人</w:t>
      </w:r>
    </w:p>
    <w:p>
      <w:r>
        <w:t>作者：金一勉著</w:t>
      </w:r>
    </w:p>
    <w:p>
      <w:r>
        <w:t>出版社：たいまつ社</w:t>
      </w:r>
    </w:p>
    <w:p>
      <w:r>
        <w:t>出版日期：1977.07</w:t>
      </w:r>
    </w:p>
    <w:p>
      <w:r>
        <w:t>总页数：193</w:t>
      </w:r>
    </w:p>
    <w:p>
      <w:r>
        <w:t>更多请访问教客网: www.jiaokey.com</w:t>
      </w:r>
    </w:p>
    <w:p>
      <w:r>
        <w:t>李承晩·朴正煕と「韓国」:試練の歴史と朝鮮人 评论地址：https://www.jiaokey.com/book/detail/40633429.html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