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大ピラミッドの秘密:エジプト史上最大の建造物はどのように建築されたか</w:t>
      </w:r>
    </w:p>
    <w:p>
      <w:r>
        <w:rPr>
          <w:rFonts w:ascii="宋体" w:hAnsi="宋体" w:eastAsia="宋体"/>
          <w:sz w:val="24"/>
        </w:rPr>
        <w:t>ボブ·ブライアー，ジャン=ピエール·ウーダン著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大ピラミッドの秘密:エジプト史上最大の建造物はどのように建築されたか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ボブ·ブライアー，ジャン=ピエール·ウーダン著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本书出售、求购地址：https://www.jiaokey.com/book/detail/40633303.html</w:t>
      </w:r>
    </w:p>
    <w:p>
      <w:r>
        <w:t>更多相关图书推荐：https://www.jiaokey.com</w:t>
      </w:r>
    </w:p>
    <w:p>
      <w:r>
        <w:t>ボブ·ブライアー，ジャン=ピエール·ウーダン著 其他作品：https://www.jiaokey.com/tag/ボブ·ブライアー，ジャン=ピエール·ウーダン著.html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关键词搜索：https://www.jiaokey.com/tag/大ピラミッドの秘密:エジプト史上最大の建造物はどのように建築されたか.html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