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コマーシャル·デザイン:商店図案の考え方·つくり方</w:t>
      </w:r>
    </w:p>
    <w:p>
      <w:r>
        <w:rPr>
          <w:rFonts w:ascii="宋体" w:hAnsi="宋体" w:eastAsia="宋体"/>
          <w:sz w:val="24"/>
        </w:rPr>
        <w:t>正木素娥，座間敏生著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コマーシャル·デザイン:商店図案の考え方·つくり方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正木素娥，座間敏生著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本书出售、求购地址：https://www.jiaokey.com/book/detail/40633089.html</w:t>
      </w:r>
    </w:p>
    <w:p>
      <w:r>
        <w:t>更多相关图书推荐：https://www.jiaokey.com</w:t>
      </w:r>
    </w:p>
    <w:p>
      <w:r>
        <w:t>正木素娥，座間敏生著 其他作品：https://www.jiaokey.com/tag/正木素娥，座間敏生著.html</w:t>
      </w:r>
    </w:p>
    <w:p>
      <w:r>
        <w:t>誠文堂新光社 出版图书：https://www.jiaokey.com/tag/誠文堂新光社.html</w:t>
      </w:r>
    </w:p>
    <w:p>
      <w:r>
        <w:t>关键词搜索：https://www.jiaokey.com/tag/コマーシャル·デザイン:商店図案の考え方·つくり方.html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