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写真集·善光寺の四季:悠久のシンフォニー</w:t>
      </w:r>
    </w:p>
    <w:p>
      <w:r>
        <w:rPr>
          <w:rFonts w:ascii="宋体" w:hAnsi="宋体" w:eastAsia="宋体"/>
          <w:sz w:val="24"/>
        </w:rPr>
        <w:t>上野滋数著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写真集·善光寺の四季:悠久のシンフォニー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上野滋数著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郷土出版社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本书出售、求购地址：https://www.jiaokey.com/book/detail/40633041.html</w:t>
      </w:r>
    </w:p>
    <w:p>
      <w:r>
        <w:t>更多相关图书推荐：https://www.jiaokey.com</w:t>
      </w:r>
    </w:p>
    <w:p>
      <w:r>
        <w:t>上野滋数著 其他作品：https://www.jiaokey.com/tag/上野滋数著.html</w:t>
      </w:r>
    </w:p>
    <w:p>
      <w:r>
        <w:t>郷土出版社 出版图书：https://www.jiaokey.com/tag/郷土出版社.html</w:t>
      </w:r>
    </w:p>
    <w:p>
      <w:r>
        <w:t>关键词搜索：https://www.jiaokey.com/tag/写真集·善光寺の四季:悠久のシンフォニー.html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