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西武近世書画逸品展観大即売会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西武近世書画逸品展観大即売会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思文阁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本书出售、求购地址：https://www.jiaokey.com/book/detail/40632881.html</w:t>
      </w:r>
    </w:p>
    <w:p>
      <w:r>
        <w:t>更多相关图书推荐：https://www.jiaokey.com</w:t>
      </w:r>
    </w:p>
    <w:p>
      <w:r>
        <w:t>思文阁 出版图书：https://www.jiaokey.com/tag/思文阁.html</w:t>
      </w:r>
    </w:p>
    <w:p>
      <w:r>
        <w:t>关键词搜索：https://www.jiaokey.com/tag/西武近世書画逸品展観大即売会.html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