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ヴァティカン美術館とスペイン広場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ヴァティカン美術館とスペイン広場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本书出售、求购地址：https://www.jiaokey.com/book/detail/40632749.html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关键词搜索：https://www.jiaokey.com/tag/ヴァティカン美術館とスペイン広場.html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