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ウフイッツイ美術館とドゥオーモ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ウフイッツイ美術館とドゥオーモ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本书出售、求购地址：https://www.jiaokey.com/book/detail/40632744.html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关键词搜索：https://www.jiaokey.com/tag/ウフイッツイ美術館とドゥオーモ.html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