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色彩調和の成立事情</w:t>
      </w:r>
    </w:p>
    <w:p>
      <w:r>
        <w:rPr>
          <w:rFonts w:ascii="宋体" w:hAnsi="宋体" w:eastAsia="宋体"/>
          <w:sz w:val="24"/>
        </w:rPr>
        <w:t>福田邦夫著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色彩調和の成立事情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本书出售、求购地址：https://www.jiaokey.com/book/detail/40632738.html</w:t>
      </w:r>
    </w:p>
    <w:p>
      <w:r>
        <w:t>更多相关图书推荐：https://www.jiaokey.com</w:t>
      </w:r>
    </w:p>
    <w:p>
      <w:r>
        <w:t>福田邦夫著 其他作品：https://www.jiaokey.com/tag/福田邦夫著.html</w:t>
      </w:r>
    </w:p>
    <w:p>
      <w:r>
        <w:t>青娥書房 出版图书：https://www.jiaokey.com/tag/青娥書房.html</w:t>
      </w:r>
    </w:p>
    <w:p>
      <w:r>
        <w:t>关键词搜索：https://www.jiaokey.com/tag/色彩調和の成立事情.html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