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PATTERNS OF NARRATIVE DISCOURSE A MULTICULTURAL LIFE SPAN APPROACH</w:t>
      </w:r>
    </w:p>
    <w:p>
      <w:r>
        <w:rPr>
          <w:rFonts w:ascii="宋体" w:hAnsi="宋体" w:eastAsia="宋体"/>
          <w:sz w:val="24"/>
        </w:rPr>
        <w:t>ALLYSSA MCCABE  LYNN S.BLISS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PATTERNS OF NARRATIVE DISCOURSE A MULTICULTURAL LIFE SPAN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ALLYSSA MCCABE  LYNN S.BLISS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BOSTON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本书出售、求购地址：https://www.jiaokey.com/book/detail/40632455.html</w:t>
      </w:r>
    </w:p>
    <w:p>
      <w:r>
        <w:t>更多相关图书推荐：https://www.jiaokey.com</w:t>
      </w:r>
    </w:p>
    <w:p>
      <w:r>
        <w:t>ALLYSSA MCCABE  LYNN S.BLISS 其他作品：https://www.jiaokey.com/tag/ALLYSSA MCCABE  LYNN S.BLISS.html</w:t>
      </w:r>
    </w:p>
    <w:p>
      <w:r>
        <w:t>BOSTON NEW YORK 出版图书：https://www.jiaokey.com/tag/BOSTON NEW YORK.html</w:t>
      </w:r>
    </w:p>
    <w:p>
      <w:r>
        <w:t>关键词搜索：https://www.jiaokey.com/tag/PATTERNS OF NARRATIVE DISCOURSE A MULTICULTURAL LIFE SPAN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