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MULTISPORT ATHLETES HOW TO FIT WORKOUTS INTO WORK DAYS</w:t>
      </w:r>
    </w:p>
    <w:p>
      <w:r>
        <w:rPr>
          <w:rFonts w:ascii="宋体" w:hAnsi="宋体" w:eastAsia="宋体"/>
          <w:sz w:val="24"/>
        </w:rPr>
        <w:t>RICK NILES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MULTISPORT ATHLETES HOW TO FIT WORKOUTS INTO WORK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NILES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本书出售、求购地址：https://www.jiaokey.com/book/detail/40632332.html</w:t>
      </w:r>
    </w:p>
    <w:p>
      <w:r>
        <w:t>更多相关图书推荐：https://www.jiaokey.com</w:t>
      </w:r>
    </w:p>
    <w:p>
      <w:r>
        <w:t>RICK NILES MA 其他作品：https://www.jiaokey.com/tag/RICK NILES MA.html</w:t>
      </w:r>
    </w:p>
    <w:p>
      <w:r>
        <w:t>HUMAN KINETICS 出版图书：https://www.jiaokey.com/tag/HUMAN KINETICS.html</w:t>
      </w:r>
    </w:p>
    <w:p>
      <w:r>
        <w:t>关键词搜索：https://www.jiaokey.com/tag/FOR MULTISPORT ATHLETES HOW TO FIT WORKOUTS INTO WORK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