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ロサーリオの死:少女の残したもの</w:t>
      </w:r>
    </w:p>
    <w:p>
      <w:r>
        <w:rPr>
          <w:rFonts w:ascii="宋体" w:hAnsi="宋体" w:eastAsia="宋体"/>
          <w:sz w:val="24"/>
        </w:rPr>
        <w:t>マイグル·アクセルソン著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ロサーリオの死:少女の残したもの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マイグル·アクセルソン著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エクパット·スウェーデン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本书出售、求购地址：https://www.jiaokey.com/book/detail/40632203.html</w:t>
      </w:r>
    </w:p>
    <w:p>
      <w:r>
        <w:t>更多相关图书推荐：https://www.jiaokey.com</w:t>
      </w:r>
    </w:p>
    <w:p>
      <w:r>
        <w:t>マイグル·アクセルソン著 其他作品：https://www.jiaokey.com/tag/マイグル·アクセルソン著.html</w:t>
      </w:r>
    </w:p>
    <w:p>
      <w:r>
        <w:t>エクパット·スウェーデン 出版图书：https://www.jiaokey.com/tag/エクパット·スウェーデン.html</w:t>
      </w:r>
    </w:p>
    <w:p>
      <w:r>
        <w:t>关键词搜索：https://www.jiaokey.com/tag/ロサーリオの死:少女の残したもの.html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