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地獄を見た少年:あるアメリカ人のナチ強制収容所体験</w:t>
      </w:r>
    </w:p>
    <w:p>
      <w:r>
        <w:rPr>
          <w:rFonts w:ascii="宋体" w:hAnsi="宋体" w:eastAsia="宋体"/>
          <w:sz w:val="24"/>
        </w:rPr>
        <w:t>B.スパンヤード著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地獄を見た少年:あるアメリカ人のナチ強制収容所体験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B.スパンヤード著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本书出售、求购地址：https://www.jiaokey.com/book/detail/40632162.html</w:t>
      </w:r>
    </w:p>
    <w:p>
      <w:r>
        <w:t>更多相关图书推荐：https://www.jiaokey.com</w:t>
      </w:r>
    </w:p>
    <w:p>
      <w:r>
        <w:t>B.スパンヤード著 其他作品：https://www.jiaokey.com/tag/B.スパンヤード著.html</w:t>
      </w:r>
    </w:p>
    <w:p>
      <w:r>
        <w:t>岩波書店 出版图书：https://www.jiaokey.com/tag/岩波書店.html</w:t>
      </w:r>
    </w:p>
    <w:p>
      <w:r>
        <w:t>关键词搜索：https://www.jiaokey.com/tag/地獄を見た少年:あるアメリカ人のナチ強制収容所体験.html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