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ドライサー短編集·人と作品</w:t>
      </w:r>
    </w:p>
    <w:p>
      <w:r>
        <w:rPr>
          <w:rFonts w:ascii="宋体" w:hAnsi="宋体" w:eastAsia="宋体"/>
          <w:sz w:val="24"/>
        </w:rPr>
        <w:t>日高正好訳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ドライサー短編集·人と作品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日高正好訳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EM外語研究所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本书出售、求购地址：https://www.jiaokey.com/book/detail/40631878.html</w:t>
      </w:r>
    </w:p>
    <w:p>
      <w:r>
        <w:t>更多相关图书推荐：https://www.jiaokey.com</w:t>
      </w:r>
    </w:p>
    <w:p>
      <w:r>
        <w:t>日高正好訳 其他作品：https://www.jiaokey.com/tag/日高正好訳.html</w:t>
      </w:r>
    </w:p>
    <w:p>
      <w:r>
        <w:t>EM外語研究所 出版图书：https://www.jiaokey.com/tag/EM外語研究所.html</w:t>
      </w:r>
    </w:p>
    <w:p>
      <w:r>
        <w:t>关键词搜索：https://www.jiaokey.com/tag/ドライサー短編集·人と作品.html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