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死の家の記録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死の家の記録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本书出售、求购地址：https://www.jiaokey.com/book/detail/40631227.html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关键词搜索：https://www.jiaokey.com/tag/死の家の記録.html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