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むねをはろう大空にむかって:混血孤児二千人の母·沢田美喜</w:t>
      </w:r>
    </w:p>
    <w:p>
      <w:r>
        <w:rPr>
          <w:rFonts w:ascii="宋体" w:hAnsi="宋体" w:eastAsia="宋体"/>
          <w:sz w:val="24"/>
        </w:rPr>
        <w:t>児玉美智子作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むねをはろう大空にむかって:混血孤児二千人の母·沢田美喜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児玉美智子作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佼成出版社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本书出售、求购地址：https://www.jiaokey.com/book/detail/40630979.html</w:t>
      </w:r>
    </w:p>
    <w:p>
      <w:r>
        <w:t>更多相关图书推荐：https://www.jiaokey.com</w:t>
      </w:r>
    </w:p>
    <w:p>
      <w:r>
        <w:t>児玉美智子作 其他作品：https://www.jiaokey.com/tag/児玉美智子作.html</w:t>
      </w:r>
    </w:p>
    <w:p>
      <w:r>
        <w:t>佼成出版社 出版图书：https://www.jiaokey.com/tag/佼成出版社.html</w:t>
      </w:r>
    </w:p>
    <w:p>
      <w:r>
        <w:t>关键词搜索：https://www.jiaokey.com/tag/むねをはろう大空にむかって:混血孤児二千人の母·沢田美喜.html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